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Фазиля </w:t>
      </w:r>
      <w:r>
        <w:rPr>
          <w:rFonts w:ascii="Times New Roman" w:eastAsia="Times New Roman" w:hAnsi="Times New Roman" w:cs="Times New Roman"/>
          <w:sz w:val="28"/>
          <w:szCs w:val="28"/>
        </w:rPr>
        <w:t>Даутовича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Менглиязов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123022482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Менглиязов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862401230224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Менглиязова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Фазиля </w:t>
      </w:r>
      <w:r>
        <w:rPr>
          <w:rFonts w:ascii="Times New Roman" w:eastAsia="Times New Roman" w:hAnsi="Times New Roman" w:cs="Times New Roman"/>
          <w:sz w:val="28"/>
          <w:szCs w:val="28"/>
        </w:rPr>
        <w:t>Даутовича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124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0412365400575012432420106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21rplc-29">
    <w:name w:val="cat-SumInWords grp-21 rplc-29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